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Having a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clean    </w:t>
      </w:r>
      <w:r>
        <w:t xml:space="preserve">   cleanser    </w:t>
      </w:r>
      <w:r>
        <w:t xml:space="preserve">   shower gel    </w:t>
      </w:r>
      <w:r>
        <w:t xml:space="preserve">   hands    </w:t>
      </w:r>
      <w:r>
        <w:t xml:space="preserve">   nails    </w:t>
      </w:r>
      <w:r>
        <w:t xml:space="preserve">   face    </w:t>
      </w:r>
      <w:r>
        <w:t xml:space="preserve">   private parts    </w:t>
      </w:r>
      <w:r>
        <w:t xml:space="preserve">   toes    </w:t>
      </w:r>
      <w:r>
        <w:t xml:space="preserve">   underarms    </w:t>
      </w:r>
      <w:r>
        <w:t xml:space="preserve">   scrub    </w:t>
      </w:r>
      <w:r>
        <w:t xml:space="preserve">   wash    </w:t>
      </w:r>
      <w:r>
        <w:t xml:space="preserve">   towel    </w:t>
      </w:r>
      <w:r>
        <w:t xml:space="preserve">   rinse    </w:t>
      </w:r>
      <w:r>
        <w:t xml:space="preserve">   lather    </w:t>
      </w:r>
      <w:r>
        <w:t xml:space="preserve">   conditioner    </w:t>
      </w:r>
      <w:r>
        <w:t xml:space="preserve">   shampoo    </w:t>
      </w:r>
      <w:r>
        <w:t xml:space="preserve">   soap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Having a Shower</dc:title>
  <dcterms:created xsi:type="dcterms:W3CDTF">2021-10-11T08:45:47Z</dcterms:created>
  <dcterms:modified xsi:type="dcterms:W3CDTF">2021-10-11T08:45:47Z</dcterms:modified>
</cp:coreProperties>
</file>