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Having the Mind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christians    </w:t>
      </w:r>
      <w:r>
        <w:t xml:space="preserve">   confess    </w:t>
      </w:r>
      <w:r>
        <w:t xml:space="preserve">   tongue    </w:t>
      </w:r>
      <w:r>
        <w:t xml:space="preserve">   cross    </w:t>
      </w:r>
      <w:r>
        <w:t xml:space="preserve">   sin    </w:t>
      </w:r>
      <w:r>
        <w:t xml:space="preserve">   death    </w:t>
      </w:r>
      <w:r>
        <w:t xml:space="preserve">   humble    </w:t>
      </w:r>
      <w:r>
        <w:t xml:space="preserve">   obedient    </w:t>
      </w:r>
      <w:r>
        <w:t xml:space="preserve">   servant    </w:t>
      </w:r>
      <w:r>
        <w:t xml:space="preserve">   reputation    </w:t>
      </w:r>
      <w:r>
        <w:t xml:space="preserve">   position    </w:t>
      </w:r>
      <w:r>
        <w:t xml:space="preserve">   exhibit    </w:t>
      </w:r>
      <w:r>
        <w:t xml:space="preserve">   burdens    </w:t>
      </w:r>
      <w:r>
        <w:t xml:space="preserve">   self will    </w:t>
      </w:r>
      <w:r>
        <w:t xml:space="preserve">   strife    </w:t>
      </w:r>
      <w:r>
        <w:t xml:space="preserve">   vain glory    </w:t>
      </w:r>
      <w:r>
        <w:t xml:space="preserve">   authority    </w:t>
      </w:r>
      <w:r>
        <w:t xml:space="preserve">   one accord    </w:t>
      </w:r>
      <w:r>
        <w:t xml:space="preserve">   agape love    </w:t>
      </w:r>
      <w:r>
        <w:t xml:space="preserve">   likeminded    </w:t>
      </w:r>
      <w:r>
        <w:t xml:space="preserve">   joy    </w:t>
      </w:r>
      <w:r>
        <w:t xml:space="preserve">   unconditional love    </w:t>
      </w:r>
      <w:r>
        <w:t xml:space="preserve">   compassion    </w:t>
      </w:r>
      <w:r>
        <w:t xml:space="preserve">   mercies    </w:t>
      </w:r>
      <w:r>
        <w:t xml:space="preserve">   spirit    </w:t>
      </w:r>
      <w:r>
        <w:t xml:space="preserve">   fellowship    </w:t>
      </w:r>
      <w:r>
        <w:t xml:space="preserve">   love    </w:t>
      </w:r>
      <w:r>
        <w:t xml:space="preserve">   comfort    </w:t>
      </w:r>
      <w:r>
        <w:t xml:space="preserve">   consolation    </w:t>
      </w:r>
      <w:r>
        <w:t xml:space="preserve">   guidelines    </w:t>
      </w:r>
      <w:r>
        <w:t xml:space="preserve">   goal    </w:t>
      </w:r>
      <w:r>
        <w:t xml:space="preserve">   Christ    </w:t>
      </w:r>
      <w:r>
        <w:t xml:space="preserve">   thinking    </w:t>
      </w:r>
      <w:r>
        <w:t xml:space="preserve">   mind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the Mind of Christ</dc:title>
  <dcterms:created xsi:type="dcterms:W3CDTF">2021-10-11T08:45:40Z</dcterms:created>
  <dcterms:modified xsi:type="dcterms:W3CDTF">2021-10-11T08:45:40Z</dcterms:modified>
</cp:coreProperties>
</file>