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Havisham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spiritual way of saying bad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you until you fall asleep/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find at the Slapton Sands beach, Devon?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organ in the circulatory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abrupt or uncontrollable movement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dark red or purple-brown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unmarried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way to say 'with flow'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Havisham</dc:title>
  <dcterms:created xsi:type="dcterms:W3CDTF">2021-10-11T08:46:31Z</dcterms:created>
  <dcterms:modified xsi:type="dcterms:W3CDTF">2021-10-11T08:46:31Z</dcterms:modified>
</cp:coreProperties>
</file>