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Havisham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dress    </w:t>
      </w:r>
      <w:r>
        <w:t xml:space="preserve">   groom    </w:t>
      </w:r>
      <w:r>
        <w:t xml:space="preserve">   bride    </w:t>
      </w:r>
      <w:r>
        <w:t xml:space="preserve">   corpse    </w:t>
      </w:r>
      <w:r>
        <w:t xml:space="preserve">   honeymoon    </w:t>
      </w:r>
      <w:r>
        <w:t xml:space="preserve">   pebbles    </w:t>
      </w:r>
      <w:r>
        <w:t xml:space="preserve">   Victorian    </w:t>
      </w:r>
      <w:r>
        <w:t xml:space="preserve">   Dickens    </w:t>
      </w:r>
      <w:r>
        <w:t xml:space="preserve">   Pip    </w:t>
      </w:r>
      <w:r>
        <w:t xml:space="preserve">   letter    </w:t>
      </w:r>
      <w:r>
        <w:t xml:space="preserve">   Satis House    </w:t>
      </w:r>
      <w:r>
        <w:t xml:space="preserve">   rotting    </w:t>
      </w:r>
      <w:r>
        <w:t xml:space="preserve">   decaying    </w:t>
      </w:r>
      <w:r>
        <w:t xml:space="preserve">   abandoned    </w:t>
      </w:r>
      <w:r>
        <w:t xml:space="preserve">   Wedding    </w:t>
      </w:r>
      <w:r>
        <w:t xml:space="preserve">   Estella    </w:t>
      </w:r>
      <w:r>
        <w:t xml:space="preserve">   Compeyson    </w:t>
      </w:r>
      <w:r>
        <w:t xml:space="preserve">   Havisham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Havisham Wordsearch</dc:title>
  <dcterms:created xsi:type="dcterms:W3CDTF">2021-10-11T08:45:27Z</dcterms:created>
  <dcterms:modified xsi:type="dcterms:W3CDTF">2021-10-11T08:45:27Z</dcterms:modified>
</cp:coreProperties>
</file>