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Hawaii-Quiz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Mantarays    </w:t>
      </w:r>
      <w:r>
        <w:t xml:space="preserve">   Haleakala    </w:t>
      </w:r>
      <w:r>
        <w:t xml:space="preserve">   Aloha    </w:t>
      </w:r>
      <w:r>
        <w:t xml:space="preserve">   Pearlhabor    </w:t>
      </w:r>
      <w:r>
        <w:t xml:space="preserve">   Oahu    </w:t>
      </w:r>
      <w:r>
        <w:t xml:space="preserve">   Maui    </w:t>
      </w:r>
      <w:r>
        <w:t xml:space="preserve">   Manoafalls    </w:t>
      </w:r>
      <w:r>
        <w:t xml:space="preserve">   Honolulu    </w:t>
      </w:r>
      <w:r>
        <w:t xml:space="preserve">   Hawaii    </w:t>
      </w:r>
      <w:r>
        <w:t xml:space="preserve">   Waikiki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Hawaii-Quiz</dc:title>
  <dcterms:created xsi:type="dcterms:W3CDTF">2021-10-11T08:46:21Z</dcterms:created>
  <dcterms:modified xsi:type="dcterms:W3CDTF">2021-10-11T08:46:21Z</dcterms:modified>
</cp:coreProperties>
</file>