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Hawaii's official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main island does Hawaii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thing this state only grows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flower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Garlands worn by Hawaiians to beautify themselves are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2021-10-11T08:45:56Z</dcterms:created>
  <dcterms:modified xsi:type="dcterms:W3CDTF">2021-10-11T08:45:56Z</dcterms:modified>
</cp:coreProperties>
</file>