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Humpback whale    </w:t>
      </w:r>
      <w:r>
        <w:t xml:space="preserve">   candlenut tree    </w:t>
      </w:r>
      <w:r>
        <w:t xml:space="preserve">   Islands    </w:t>
      </w:r>
      <w:r>
        <w:t xml:space="preserve">   Beaches    </w:t>
      </w:r>
      <w:r>
        <w:t xml:space="preserve">   Ocean    </w:t>
      </w:r>
      <w:r>
        <w:t xml:space="preserve">   Yellow Hibiscus    </w:t>
      </w:r>
      <w:r>
        <w:t xml:space="preserve">   Nene    </w:t>
      </w:r>
      <w:r>
        <w:t xml:space="preserve">   Pearl Harbor    </w:t>
      </w:r>
      <w:r>
        <w:t xml:space="preserve">   Volcanos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2021-10-11T08:45:58Z</dcterms:created>
  <dcterms:modified xsi:type="dcterms:W3CDTF">2021-10-11T08:45:58Z</dcterms:modified>
</cp:coreProperties>
</file>