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 in Hawaii (very obvious)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Hawaii's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region is Hawaii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animal for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 year Hawaii gained statehood to the U.S.A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Hawaiian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current president from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2021-10-11T08:45:03Z</dcterms:created>
  <dcterms:modified xsi:type="dcterms:W3CDTF">2021-10-11T08:45:03Z</dcterms:modified>
</cp:coreProperties>
</file>