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bubbles    </w:t>
      </w:r>
      <w:r>
        <w:t xml:space="preserve">   christian    </w:t>
      </w:r>
      <w:r>
        <w:t xml:space="preserve">   avery    </w:t>
      </w:r>
      <w:r>
        <w:t xml:space="preserve">   jeff    </w:t>
      </w:r>
      <w:r>
        <w:t xml:space="preserve">   grayson    </w:t>
      </w:r>
      <w:r>
        <w:t xml:space="preserve">   maddox    </w:t>
      </w:r>
      <w:r>
        <w:t xml:space="preserve">   mason    </w:t>
      </w:r>
      <w:r>
        <w:t xml:space="preserve">   chris    </w:t>
      </w:r>
      <w:r>
        <w:t xml:space="preserve">   rikki    </w:t>
      </w:r>
      <w:r>
        <w:t xml:space="preserve">   kaleen    </w:t>
      </w:r>
      <w:r>
        <w:t xml:space="preserve">   vacation    </w:t>
      </w:r>
      <w:r>
        <w:t xml:space="preserve">   family    </w:t>
      </w:r>
      <w:r>
        <w:t xml:space="preserve">   coffee    </w:t>
      </w:r>
      <w:r>
        <w:t xml:space="preserve">   inoa    </w:t>
      </w:r>
      <w:r>
        <w:t xml:space="preserve">   haukea    </w:t>
      </w:r>
      <w:r>
        <w:t xml:space="preserve">   kalani    </w:t>
      </w:r>
      <w:r>
        <w:t xml:space="preserve">   kamiya    </w:t>
      </w:r>
      <w:r>
        <w:t xml:space="preserve">   kalei    </w:t>
      </w:r>
      <w:r>
        <w:t xml:space="preserve">   kona    </w:t>
      </w:r>
      <w:r>
        <w:t xml:space="preserve">   kaimi    </w:t>
      </w:r>
      <w:r>
        <w:t xml:space="preserve">   aulani    </w:t>
      </w:r>
      <w:r>
        <w:t xml:space="preserve">   haliaka    </w:t>
      </w:r>
      <w:r>
        <w:t xml:space="preserve">   ahulani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2019 </dc:title>
  <dcterms:created xsi:type="dcterms:W3CDTF">2021-10-11T08:46:03Z</dcterms:created>
  <dcterms:modified xsi:type="dcterms:W3CDTF">2021-10-11T08:46:03Z</dcterms:modified>
</cp:coreProperties>
</file>