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jellyfish    </w:t>
      </w:r>
      <w:r>
        <w:t xml:space="preserve">   octopus    </w:t>
      </w:r>
      <w:r>
        <w:t xml:space="preserve">   sharks    </w:t>
      </w:r>
      <w:r>
        <w:t xml:space="preserve">   fishes    </w:t>
      </w:r>
      <w:r>
        <w:t xml:space="preserve">   mahalo    </w:t>
      </w:r>
      <w:r>
        <w:t xml:space="preserve">   aloha    </w:t>
      </w:r>
      <w:r>
        <w:t xml:space="preserve">   palmtree    </w:t>
      </w:r>
      <w:r>
        <w:t xml:space="preserve">   sand    </w:t>
      </w:r>
      <w:r>
        <w:t xml:space="preserve">   reef    </w:t>
      </w:r>
      <w:r>
        <w:t xml:space="preserve">   turtle    </w:t>
      </w:r>
      <w:r>
        <w:t xml:space="preserve">   beach    </w:t>
      </w:r>
      <w:r>
        <w:t xml:space="preserve">   honolulu    </w:t>
      </w:r>
      <w:r>
        <w:t xml:space="preserve">   plumeria    </w:t>
      </w:r>
      <w:r>
        <w:t xml:space="preserve">   hibiscus    </w:t>
      </w:r>
      <w:r>
        <w:t xml:space="preserve">   luau    </w:t>
      </w:r>
      <w:r>
        <w:t xml:space="preserve">   moana    </w:t>
      </w:r>
      <w:r>
        <w:t xml:space="preserve">   maui    </w:t>
      </w:r>
      <w:r>
        <w:t xml:space="preserve">   hawaii    </w:t>
      </w:r>
      <w:r>
        <w:t xml:space="preserve">   coconut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2021-10-11T08:46:17Z</dcterms:created>
  <dcterms:modified xsi:type="dcterms:W3CDTF">2021-10-11T08:46:17Z</dcterms:modified>
</cp:coreProperties>
</file>