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Talk Story    </w:t>
      </w:r>
      <w:r>
        <w:t xml:space="preserve">   Slippahs    </w:t>
      </w:r>
      <w:r>
        <w:t xml:space="preserve">   Grinds    </w:t>
      </w:r>
      <w:r>
        <w:t xml:space="preserve">   Grind    </w:t>
      </w:r>
      <w:r>
        <w:t xml:space="preserve">   Choke    </w:t>
      </w:r>
      <w:r>
        <w:t xml:space="preserve">   Broke Da Mouth    </w:t>
      </w:r>
      <w:r>
        <w:t xml:space="preserve">   A Hui Hou    </w:t>
      </w:r>
      <w:r>
        <w:t xml:space="preserve">   Paniolo    </w:t>
      </w:r>
      <w:r>
        <w:t xml:space="preserve">   Lanai    </w:t>
      </w:r>
      <w:r>
        <w:t xml:space="preserve">   Kokua    </w:t>
      </w:r>
      <w:r>
        <w:t xml:space="preserve">   Kapu    </w:t>
      </w:r>
      <w:r>
        <w:t xml:space="preserve">   Pau Hana    </w:t>
      </w:r>
      <w:r>
        <w:t xml:space="preserve">   Moana    </w:t>
      </w:r>
      <w:r>
        <w:t xml:space="preserve">   Keiki    </w:t>
      </w:r>
      <w:r>
        <w:t xml:space="preserve">   Shaka    </w:t>
      </w:r>
      <w:r>
        <w:t xml:space="preserve">   Ohana    </w:t>
      </w:r>
      <w:r>
        <w:t xml:space="preserve">   Da Kine    </w:t>
      </w:r>
      <w:r>
        <w:t xml:space="preserve">   Malihini    </w:t>
      </w:r>
      <w:r>
        <w:t xml:space="preserve">   Mahalo    </w:t>
      </w:r>
      <w:r>
        <w:t xml:space="preserve">   Hana Hou    </w:t>
      </w:r>
      <w:r>
        <w:t xml:space="preserve">   E Komo Mai    </w:t>
      </w:r>
      <w:r>
        <w:t xml:space="preserve">   Hale    </w:t>
      </w:r>
      <w:r>
        <w:t xml:space="preserve">   Haole    </w:t>
      </w:r>
      <w:r>
        <w:t xml:space="preserve">   Honu    </w:t>
      </w:r>
      <w:r>
        <w:t xml:space="preserve">   Kohala    </w:t>
      </w:r>
      <w:r>
        <w:t xml:space="preserve">   Kama’aina    </w:t>
      </w:r>
      <w:r>
        <w:t xml:space="preserve">   Manō    </w:t>
      </w:r>
      <w:r>
        <w:t xml:space="preserve">   Makai    </w:t>
      </w:r>
      <w:r>
        <w:t xml:space="preserve">   Aloha    </w:t>
      </w:r>
      <w:r>
        <w:t xml:space="preserve">   Ali’i    </w:t>
      </w:r>
      <w:r>
        <w:t xml:space="preserve">   Akamai    </w:t>
      </w:r>
      <w:r>
        <w:t xml:space="preserve">   Aina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2021-10-11T08:46:23Z</dcterms:created>
  <dcterms:modified xsi:type="dcterms:W3CDTF">2021-10-11T08:46:23Z</dcterms:modified>
</cp:coreProperties>
</file>