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islands    </w:t>
      </w:r>
      <w:r>
        <w:t xml:space="preserve">   whales    </w:t>
      </w:r>
      <w:r>
        <w:t xml:space="preserve">   sunscreen    </w:t>
      </w:r>
      <w:r>
        <w:t xml:space="preserve">   lei    </w:t>
      </w:r>
      <w:r>
        <w:t xml:space="preserve">   mahalo    </w:t>
      </w:r>
      <w:r>
        <w:t xml:space="preserve">   aloha    </w:t>
      </w:r>
      <w:r>
        <w:t xml:space="preserve">   swim suit    </w:t>
      </w:r>
      <w:r>
        <w:t xml:space="preserve">   snorkeling    </w:t>
      </w:r>
      <w:r>
        <w:t xml:space="preserve">   flowers    </w:t>
      </w:r>
      <w:r>
        <w:t xml:space="preserve">   shaved ice    </w:t>
      </w:r>
      <w:r>
        <w:t xml:space="preserve">   sun    </w:t>
      </w:r>
      <w:r>
        <w:t xml:space="preserve">   ocean    </w:t>
      </w:r>
      <w:r>
        <w:t xml:space="preserve">   sand    </w:t>
      </w:r>
      <w:r>
        <w:t xml:space="preserve">   Hawaii    </w:t>
      </w:r>
      <w:r>
        <w:t xml:space="preserve">   sea turtle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2021-10-11T08:46:28Z</dcterms:created>
  <dcterms:modified xsi:type="dcterms:W3CDTF">2021-10-11T08:46:28Z</dcterms:modified>
</cp:coreProperties>
</file>