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stingraY    </w:t>
      </w:r>
      <w:r>
        <w:t xml:space="preserve">   jellyfish    </w:t>
      </w:r>
      <w:r>
        <w:t xml:space="preserve">   waves    </w:t>
      </w:r>
      <w:r>
        <w:t xml:space="preserve">   surfing    </w:t>
      </w:r>
      <w:r>
        <w:t xml:space="preserve">   volcano    </w:t>
      </w:r>
      <w:r>
        <w:t xml:space="preserve">   sun    </w:t>
      </w:r>
      <w:r>
        <w:t xml:space="preserve">   shark    </w:t>
      </w:r>
      <w:r>
        <w:t xml:space="preserve">   palmtree    </w:t>
      </w:r>
      <w:r>
        <w:t xml:space="preserve">   luau    </w:t>
      </w:r>
      <w:r>
        <w:t xml:space="preserve">   hibiscus    </w:t>
      </w:r>
      <w:r>
        <w:t xml:space="preserve">   coconut    </w:t>
      </w:r>
      <w:r>
        <w:t xml:space="preserve">   lei    </w:t>
      </w:r>
      <w:r>
        <w:t xml:space="preserve">   maui    </w:t>
      </w:r>
      <w:r>
        <w:t xml:space="preserve">   kauai    </w:t>
      </w:r>
      <w:r>
        <w:t xml:space="preserve">   paradise    </w:t>
      </w:r>
      <w:r>
        <w:t xml:space="preserve">   ocean    </w:t>
      </w:r>
      <w:r>
        <w:t xml:space="preserve">   honolulu    </w:t>
      </w:r>
      <w:r>
        <w:t xml:space="preserve">   hawaii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</dc:title>
  <dcterms:created xsi:type="dcterms:W3CDTF">2021-10-11T08:44:52Z</dcterms:created>
  <dcterms:modified xsi:type="dcterms:W3CDTF">2021-10-11T08:44:52Z</dcterms:modified>
</cp:coreProperties>
</file>