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poi    </w:t>
      </w:r>
      <w:r>
        <w:t xml:space="preserve">   Luau    </w:t>
      </w:r>
      <w:r>
        <w:t xml:space="preserve">   Aloha    </w:t>
      </w:r>
      <w:r>
        <w:t xml:space="preserve">   Nene    </w:t>
      </w:r>
      <w:r>
        <w:t xml:space="preserve">   Hibiscus    </w:t>
      </w:r>
      <w:r>
        <w:t xml:space="preserve">   Niihau    </w:t>
      </w:r>
      <w:r>
        <w:t xml:space="preserve">   Kahoolawe    </w:t>
      </w:r>
      <w:r>
        <w:t xml:space="preserve">   Hawaii    </w:t>
      </w:r>
      <w:r>
        <w:t xml:space="preserve">   Maui    </w:t>
      </w:r>
      <w:r>
        <w:t xml:space="preserve">   Lanai    </w:t>
      </w:r>
      <w:r>
        <w:t xml:space="preserve">   Kauai    </w:t>
      </w:r>
      <w:r>
        <w:t xml:space="preserve">   Oahu    </w:t>
      </w:r>
      <w:r>
        <w:t xml:space="preserve">   Molokai    </w:t>
      </w:r>
      <w:r>
        <w:t xml:space="preserve">   Wahiawa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</dc:title>
  <dcterms:created xsi:type="dcterms:W3CDTF">2021-10-11T08:44:54Z</dcterms:created>
  <dcterms:modified xsi:type="dcterms:W3CDTF">2021-10-11T08:44:54Z</dcterms:modified>
</cp:coreProperties>
</file>