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is the name of the Hawaiian flowered necklace?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What is the largest island in the Hawaiian chain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'Aloha' translate to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What does 'Mahalo' translate to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Hawaii consists of how many min islands?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Hawaii is the only U.S. state that grows what crop?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letters are in the Hawaiian alphabet?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tallest mountain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only royal palace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what day of the week did the Japanese bomb Pearl Harbor?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nickname of Hawaii?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famous crater on Waikiki beach on Oahu?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state capitol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which island are the cities Kona and Hilo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holiday do Hawaiians celebrate on June 11th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counties are in the state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Damien settled a colony of people with this disease in the community of Kalaupapa in the 1870s?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which island is the wettest point in the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 </dc:title>
  <dcterms:created xsi:type="dcterms:W3CDTF">2021-10-11T08:45:32Z</dcterms:created>
  <dcterms:modified xsi:type="dcterms:W3CDTF">2021-10-11T08:45:32Z</dcterms:modified>
</cp:coreProperties>
</file>