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Hawaii - Aloha!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mauna    </w:t>
      </w:r>
      <w:r>
        <w:t xml:space="preserve">   lanai    </w:t>
      </w:r>
      <w:r>
        <w:t xml:space="preserve">   lava    </w:t>
      </w:r>
      <w:r>
        <w:t xml:space="preserve">   lei    </w:t>
      </w:r>
      <w:r>
        <w:t xml:space="preserve">   molokai    </w:t>
      </w:r>
      <w:r>
        <w:t xml:space="preserve">   oahu    </w:t>
      </w:r>
      <w:r>
        <w:t xml:space="preserve">   surf    </w:t>
      </w:r>
      <w:r>
        <w:t xml:space="preserve">   shell    </w:t>
      </w:r>
      <w:r>
        <w:t xml:space="preserve">   sand    </w:t>
      </w:r>
      <w:r>
        <w:t xml:space="preserve">   outrigger    </w:t>
      </w:r>
      <w:r>
        <w:t xml:space="preserve">   palm    </w:t>
      </w:r>
      <w:r>
        <w:t xml:space="preserve">   maui    </w:t>
      </w:r>
      <w:r>
        <w:t xml:space="preserve">   kauai    </w:t>
      </w:r>
      <w:r>
        <w:t xml:space="preserve">   hula    </w:t>
      </w:r>
      <w:r>
        <w:t xml:space="preserve">   hawaii    </w:t>
      </w:r>
      <w:r>
        <w:t xml:space="preserve">   hibiscus    </w:t>
      </w:r>
      <w:r>
        <w:t xml:space="preserve">   crater    </w:t>
      </w:r>
      <w:r>
        <w:t xml:space="preserve">   kayak    </w:t>
      </w:r>
      <w:r>
        <w:t xml:space="preserve">   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Hawaii - Aloha!</dc:title>
  <dcterms:created xsi:type="dcterms:W3CDTF">2021-10-11T08:46:10Z</dcterms:created>
  <dcterms:modified xsi:type="dcterms:W3CDTF">2021-10-11T08:46:10Z</dcterms:modified>
</cp:coreProperties>
</file>