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Hawaii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Hawaii is famous for this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Going out for adventure or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goddess of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islands were created by the cooled form of this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island is known as the friendly 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Hawaiian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maui volcano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rainist places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Local name for flip flops?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Underground oven where the kalua pork is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expression means "love" in Hawaiian and it is used to say "hello" or "goodbye"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dish of a luau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Favoite Hawaiian Song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 Crossword</dc:title>
  <dcterms:created xsi:type="dcterms:W3CDTF">2021-10-11T08:46:21Z</dcterms:created>
  <dcterms:modified xsi:type="dcterms:W3CDTF">2021-10-11T08:46:21Z</dcterms:modified>
</cp:coreProperties>
</file>