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Hawaii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the purchase of Alaska was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expantion of America in the 19th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import tax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last queen of Hawaii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much an acre in Alaska cost when America bought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Influence of a country across the world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add a territory to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fifieth State 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Led the Americans in revolution against Hawaii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sweet substance that can be found in candy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Hawaii Crossword</dc:title>
  <dcterms:created xsi:type="dcterms:W3CDTF">2021-10-11T08:45:15Z</dcterms:created>
  <dcterms:modified xsi:type="dcterms:W3CDTF">2021-10-11T08:45:15Z</dcterms:modified>
</cp:coreProperties>
</file>