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Luau Word Searchb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Hula    </w:t>
      </w:r>
      <w:r>
        <w:t xml:space="preserve">   surfing    </w:t>
      </w:r>
      <w:r>
        <w:t xml:space="preserve">   ocean    </w:t>
      </w:r>
      <w:r>
        <w:t xml:space="preserve">   banana    </w:t>
      </w:r>
      <w:r>
        <w:t xml:space="preserve">   limbo    </w:t>
      </w:r>
      <w:r>
        <w:t xml:space="preserve">   coconut    </w:t>
      </w:r>
      <w:r>
        <w:t xml:space="preserve">   waves    </w:t>
      </w:r>
      <w:r>
        <w:t xml:space="preserve">   pineapple    </w:t>
      </w:r>
      <w:r>
        <w:t xml:space="preserve">   luau    </w:t>
      </w:r>
      <w:r>
        <w:t xml:space="preserve">   island    </w:t>
      </w:r>
      <w:r>
        <w:t xml:space="preserve">   sand    </w:t>
      </w:r>
      <w:r>
        <w:t xml:space="preserve">   Aloha    </w:t>
      </w:r>
      <w:r>
        <w:t xml:space="preserve">   palm tree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Luau Word Searchb</dc:title>
  <dcterms:created xsi:type="dcterms:W3CDTF">2021-10-11T08:46:05Z</dcterms:created>
  <dcterms:modified xsi:type="dcterms:W3CDTF">2021-10-11T08:46:05Z</dcterms:modified>
</cp:coreProperties>
</file>