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 Not Celebrate Purim with a Crossword?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Cookies often filled with poppy seed, prune, or apricot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Inactive, as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ravioli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whole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Yarmulke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Mauna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Slightly inebriated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Treyf Hawaiian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Israeli model Rafaeli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Queen Esther's Hebrew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Hawaiian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Money for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Purim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Tznius in Hawaii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Noisemakers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most popular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Post-volcanic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Hawaiian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Hawaiian flower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Seaweed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sameach!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Five-stringed Hawaiian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leading women on trips to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Hawaiian tourist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 part supposedly represented by hamantaschen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Boker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Hebrew month when Purim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Enclosure for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Yerushalayim _______ zahav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Popular Purim 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Mishloach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Not Celebrate Purim with a Crossword?</dc:title>
  <dcterms:created xsi:type="dcterms:W3CDTF">2021-10-11T08:44:58Z</dcterms:created>
  <dcterms:modified xsi:type="dcterms:W3CDTF">2021-10-11T08:44:58Z</dcterms:modified>
</cp:coreProperties>
</file>