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coastline    </w:t>
      </w:r>
      <w:r>
        <w:t xml:space="preserve">   Island    </w:t>
      </w:r>
      <w:r>
        <w:t xml:space="preserve">   honolulu    </w:t>
      </w:r>
      <w:r>
        <w:t xml:space="preserve">   big island    </w:t>
      </w:r>
      <w:r>
        <w:t xml:space="preserve">   tropical    </w:t>
      </w:r>
      <w:r>
        <w:t xml:space="preserve">   warm    </w:t>
      </w:r>
      <w:r>
        <w:t xml:space="preserve">   meat    </w:t>
      </w:r>
      <w:r>
        <w:t xml:space="preserve">   food    </w:t>
      </w:r>
      <w:r>
        <w:t xml:space="preserve">   hola    </w:t>
      </w:r>
      <w:r>
        <w:t xml:space="preserve">   beach    </w:t>
      </w:r>
      <w:r>
        <w:t xml:space="preserve">   coloirful    </w:t>
      </w:r>
      <w:r>
        <w:t xml:space="preserve">   traditions    </w:t>
      </w:r>
      <w:r>
        <w:t xml:space="preserve">   pineapple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Word Search</dc:title>
  <dcterms:created xsi:type="dcterms:W3CDTF">2021-10-11T08:46:16Z</dcterms:created>
  <dcterms:modified xsi:type="dcterms:W3CDTF">2021-10-11T08:46:16Z</dcterms:modified>
</cp:coreProperties>
</file>