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 and The Pacific Islands</w:t>
      </w:r>
    </w:p>
    <w:p>
      <w:pPr>
        <w:pStyle w:val="Questions"/>
      </w:pPr>
      <w:r>
        <w:t xml:space="preserve">1. UALH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NAAOH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UULA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OOCL OCMO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HAESDV ECI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KEPO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ELUUELK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AHLAO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ONSPNYLAEI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and The Pacific Islands</dc:title>
  <dcterms:created xsi:type="dcterms:W3CDTF">2021-10-11T08:46:01Z</dcterms:created>
  <dcterms:modified xsi:type="dcterms:W3CDTF">2021-10-11T08:46:01Z</dcterms:modified>
</cp:coreProperties>
</file>