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flowers    </w:t>
      </w:r>
      <w:r>
        <w:t xml:space="preserve">   lei    </w:t>
      </w:r>
      <w:r>
        <w:t xml:space="preserve">   luau    </w:t>
      </w:r>
      <w:r>
        <w:t xml:space="preserve">   pineapple    </w:t>
      </w:r>
      <w:r>
        <w:t xml:space="preserve">   waikiki    </w:t>
      </w:r>
      <w:r>
        <w:t xml:space="preserve">   family    </w:t>
      </w:r>
      <w:r>
        <w:t xml:space="preserve">   Moana    </w:t>
      </w:r>
      <w:r>
        <w:t xml:space="preserve">   battleship    </w:t>
      </w:r>
      <w:r>
        <w:t xml:space="preserve">   boat    </w:t>
      </w:r>
      <w:r>
        <w:t xml:space="preserve">   airplane    </w:t>
      </w:r>
      <w:r>
        <w:t xml:space="preserve">   island    </w:t>
      </w:r>
      <w:r>
        <w:t xml:space="preserve">   aloha    </w:t>
      </w:r>
      <w:r>
        <w:t xml:space="preserve">   crab    </w:t>
      </w:r>
      <w:r>
        <w:t xml:space="preserve">   fun    </w:t>
      </w:r>
      <w:r>
        <w:t xml:space="preserve">   beach    </w:t>
      </w:r>
      <w:r>
        <w:t xml:space="preserve">   dolphin    </w:t>
      </w:r>
      <w:r>
        <w:t xml:space="preserve">   fish    </w:t>
      </w:r>
      <w:r>
        <w:t xml:space="preserve">   Maui    </w:t>
      </w:r>
      <w:r>
        <w:t xml:space="preserve">   Oahu    </w:t>
      </w:r>
      <w:r>
        <w:t xml:space="preserve">   sand    </w:t>
      </w:r>
      <w:r>
        <w:t xml:space="preserve">   snorkle    </w:t>
      </w:r>
      <w:r>
        <w:t xml:space="preserve">   sun    </w:t>
      </w:r>
      <w:r>
        <w:t xml:space="preserve">   swim    </w:t>
      </w:r>
      <w:r>
        <w:t xml:space="preserve">   swimsuit    </w:t>
      </w:r>
      <w:r>
        <w:t xml:space="preserve">   towel    </w:t>
      </w:r>
      <w:r>
        <w:t xml:space="preserve">   turtle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</dc:title>
  <dcterms:created xsi:type="dcterms:W3CDTF">2021-10-11T08:45:45Z</dcterms:created>
  <dcterms:modified xsi:type="dcterms:W3CDTF">2021-10-11T08:45:45Z</dcterms:modified>
</cp:coreProperties>
</file>