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aloha    </w:t>
      </w:r>
      <w:r>
        <w:t xml:space="preserve">   beach    </w:t>
      </w:r>
      <w:r>
        <w:t xml:space="preserve">   coconut    </w:t>
      </w:r>
      <w:r>
        <w:t xml:space="preserve">   fun    </w:t>
      </w:r>
      <w:r>
        <w:t xml:space="preserve">   hawaii    </w:t>
      </w:r>
      <w:r>
        <w:t xml:space="preserve">   Hibiscus    </w:t>
      </w:r>
      <w:r>
        <w:t xml:space="preserve">   palmtree    </w:t>
      </w:r>
      <w:r>
        <w:t xml:space="preserve">   pineapple    </w:t>
      </w:r>
      <w:r>
        <w:t xml:space="preserve">   sun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</dc:title>
  <dcterms:created xsi:type="dcterms:W3CDTF">2021-10-11T08:45:10Z</dcterms:created>
  <dcterms:modified xsi:type="dcterms:W3CDTF">2021-10-11T08:45:10Z</dcterms:modified>
</cp:coreProperties>
</file>