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big island    </w:t>
      </w:r>
      <w:r>
        <w:t xml:space="preserve">   agriculture    </w:t>
      </w:r>
      <w:r>
        <w:t xml:space="preserve">   creation story    </w:t>
      </w:r>
      <w:r>
        <w:t xml:space="preserve">   creativity    </w:t>
      </w:r>
      <w:r>
        <w:t xml:space="preserve">   darkness    </w:t>
      </w:r>
      <w:r>
        <w:t xml:space="preserve">   Hina    </w:t>
      </w:r>
      <w:r>
        <w:t xml:space="preserve">   Kanaloa    </w:t>
      </w:r>
      <w:r>
        <w:t xml:space="preserve">   Kane    </w:t>
      </w:r>
      <w:r>
        <w:t xml:space="preserve">   Ku    </w:t>
      </w:r>
      <w:r>
        <w:t xml:space="preserve">   Kuula    </w:t>
      </w:r>
      <w:r>
        <w:t xml:space="preserve">   Lona    </w:t>
      </w:r>
      <w:r>
        <w:t xml:space="preserve">   Lono    </w:t>
      </w:r>
      <w:r>
        <w:t xml:space="preserve">   Mount Temehani    </w:t>
      </w:r>
      <w:r>
        <w:t xml:space="preserve">   Paoa    </w:t>
      </w:r>
      <w:r>
        <w:t xml:space="preserve">   Pele    </w:t>
      </w:r>
      <w:r>
        <w:t xml:space="preserve">   sky father    </w:t>
      </w:r>
      <w:r>
        <w:t xml:space="preserve">   spiritual energy    </w:t>
      </w:r>
      <w:r>
        <w:t xml:space="preserve">   Tahiti    </w:t>
      </w:r>
      <w:r>
        <w:t xml:space="preserve">   Taputapuatea    </w:t>
      </w:r>
      <w:r>
        <w:t xml:space="preserve">   Wakea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Creation Story</dc:title>
  <dcterms:created xsi:type="dcterms:W3CDTF">2021-10-11T08:45:41Z</dcterms:created>
  <dcterms:modified xsi:type="dcterms:W3CDTF">2021-10-11T08:45:41Z</dcterms:modified>
</cp:coreProperties>
</file>