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ahi    </w:t>
      </w:r>
      <w:r>
        <w:t xml:space="preserve">   kaluapork    </w:t>
      </w:r>
      <w:r>
        <w:t xml:space="preserve">   laulau    </w:t>
      </w:r>
      <w:r>
        <w:t xml:space="preserve">   mango    </w:t>
      </w:r>
      <w:r>
        <w:t xml:space="preserve">   poi    </w:t>
      </w:r>
      <w:r>
        <w:t xml:space="preserve">   haupia    </w:t>
      </w:r>
      <w:r>
        <w:t xml:space="preserve">   poke    </w:t>
      </w:r>
      <w:r>
        <w:t xml:space="preserve">   taro    </w:t>
      </w:r>
      <w:r>
        <w:t xml:space="preserve">   lomilomisalmon    </w:t>
      </w:r>
      <w:r>
        <w:t xml:space="preserve">   tarochips    </w:t>
      </w:r>
      <w:r>
        <w:t xml:space="preserve">   coconut    </w:t>
      </w:r>
      <w:r>
        <w:t xml:space="preserve">   pineapple    </w:t>
      </w:r>
      <w:r>
        <w:t xml:space="preserve">   hulihulichicken    </w:t>
      </w:r>
      <w:r>
        <w:t xml:space="preserve">   malasada    </w:t>
      </w:r>
      <w:r>
        <w:t xml:space="preserve">   musubi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Food</dc:title>
  <dcterms:created xsi:type="dcterms:W3CDTF">2021-10-11T08:46:14Z</dcterms:created>
  <dcterms:modified xsi:type="dcterms:W3CDTF">2021-10-11T08:46:14Z</dcterms:modified>
</cp:coreProperties>
</file>