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shredded pork and tates great?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cube of spam and rice being held together by seaweed?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purple and grows in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fresh tomato and salmon salad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hawaiian grilled chicken with a sweet sauce?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amazing tasting raw fish that tastes great and is cut into cubes?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fried dough covered in sugar?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cooked in taro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white fruit covered in a thick hard brown husk?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pie is made with coconut?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yellow and grows in the ground and is my favorite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fruit grows on trees and is yellowish-orange on the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purple chips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mushy purple stuff made from taro?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fish that is used to make most types of poke?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white jello-like substance made with coconut?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Foods</dc:title>
  <dcterms:created xsi:type="dcterms:W3CDTF">2021-10-11T08:46:12Z</dcterms:created>
  <dcterms:modified xsi:type="dcterms:W3CDTF">2021-10-11T08:46:12Z</dcterms:modified>
</cp:coreProperties>
</file>