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Hawaiian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BEACH    </w:t>
      </w:r>
      <w:r>
        <w:t xml:space="preserve">   SUN    </w:t>
      </w:r>
      <w:r>
        <w:t xml:space="preserve">   ISLAND    </w:t>
      </w:r>
      <w:r>
        <w:t xml:space="preserve">   PALMS    </w:t>
      </w:r>
      <w:r>
        <w:t xml:space="preserve">   TIKI    </w:t>
      </w:r>
      <w:r>
        <w:t xml:space="preserve">   FISH    </w:t>
      </w:r>
      <w:r>
        <w:t xml:space="preserve">   SURF    </w:t>
      </w:r>
      <w:r>
        <w:t xml:space="preserve">   SEA    </w:t>
      </w:r>
      <w:r>
        <w:t xml:space="preserve">   SAND    </w:t>
      </w:r>
      <w:r>
        <w:t xml:space="preserve">   HULA    </w:t>
      </w:r>
      <w:r>
        <w:t xml:space="preserve">   LUAH    </w:t>
      </w:r>
      <w:r>
        <w:t xml:space="preserve">   LEI    </w:t>
      </w:r>
      <w:r>
        <w:t xml:space="preserve">   COCONUT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Fun!</dc:title>
  <dcterms:created xsi:type="dcterms:W3CDTF">2021-10-11T08:46:19Z</dcterms:created>
  <dcterms:modified xsi:type="dcterms:W3CDTF">2021-10-11T08:46:19Z</dcterms:modified>
</cp:coreProperties>
</file>