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new system for the division of land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constitution Kalakaua had to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was the first to visit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American president when the overthrow was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Liliuokalani in 1893?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king elected into the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king was responsible for discrediting the gods and overturning the ancient kapu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oversaw the Great Mahele of 1848, as well as founded the Chiefs Children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the help of his wife, who cofounded Queens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arrived in 1820 to spread the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place to have electricity (before the white house), and the place where Liliuokalani was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island did Kamehameha the Great conquer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estimated population of Hawaiian people when foreigners first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king who is responsible for unifying the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arrived in 1778?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military base was established on Oahu and was the main focus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king to rule under the Kamehameha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Hawaii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last reigning monarch of Hawaii?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History</dc:title>
  <dcterms:created xsi:type="dcterms:W3CDTF">2021-10-11T08:45:36Z</dcterms:created>
  <dcterms:modified xsi:type="dcterms:W3CDTF">2021-10-11T08:45:36Z</dcterms:modified>
</cp:coreProperties>
</file>