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Hula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Religious performance    </w:t>
      </w:r>
      <w:r>
        <w:t xml:space="preserve">   Gods    </w:t>
      </w:r>
      <w:r>
        <w:t xml:space="preserve">   Chiefs    </w:t>
      </w:r>
      <w:r>
        <w:t xml:space="preserve">   Pacific Islands    </w:t>
      </w:r>
      <w:r>
        <w:t xml:space="preserve">   Asian dancing    </w:t>
      </w:r>
      <w:r>
        <w:t xml:space="preserve">   dance    </w:t>
      </w:r>
      <w:r>
        <w:t xml:space="preserve">   Polynesian    </w:t>
      </w:r>
      <w:r>
        <w:t xml:space="preserve">   culture    </w:t>
      </w:r>
      <w:r>
        <w:t xml:space="preserve">   sentimental    </w:t>
      </w:r>
      <w:r>
        <w:t xml:space="preserve">   slow    </w:t>
      </w:r>
      <w:r>
        <w:t xml:space="preserve">   energetic    </w:t>
      </w:r>
      <w:r>
        <w:t xml:space="preserve">   fast    </w:t>
      </w:r>
      <w:r>
        <w:t xml:space="preserve">   stories    </w:t>
      </w:r>
      <w:r>
        <w:t xml:space="preserve">   Hula    </w:t>
      </w:r>
      <w:r>
        <w:t xml:space="preserve">   Hawaiian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Hula History </dc:title>
  <dcterms:created xsi:type="dcterms:W3CDTF">2021-12-03T03:30:51Z</dcterms:created>
  <dcterms:modified xsi:type="dcterms:W3CDTF">2021-12-03T03:30:51Z</dcterms:modified>
</cp:coreProperties>
</file>