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bean curd.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 paste made from the starchy root of the taro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to reflect Indian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Hawaiian culture they typically prepared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increasing numbers slowly weakened the traditional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Immigrated to the Hawaiian Islands; bringing rice along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source of protein harvested from the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Captured all the islands and became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seaweed and is eaten as a relish.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 lined with hot rocks used to cook stuffed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Hawaii's largest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local grown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Pudding made of milk, sugar, cornstarch, and coconut.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imported to labor in the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dancing that is performed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Elaborate outdoor feast that are still popular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round, starchy fruit believed to have been introduced by the Polynesians.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Tourist paradise with a rich history and colorful 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Islands</dc:title>
  <dcterms:created xsi:type="dcterms:W3CDTF">2021-10-11T08:45:32Z</dcterms:created>
  <dcterms:modified xsi:type="dcterms:W3CDTF">2021-10-11T08:45:32Z</dcterms:modified>
</cp:coreProperties>
</file>