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Lady's Night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Marsha    </w:t>
      </w:r>
      <w:r>
        <w:t xml:space="preserve">   Tabitha    </w:t>
      </w:r>
      <w:r>
        <w:t xml:space="preserve">   Joanna    </w:t>
      </w:r>
      <w:r>
        <w:t xml:space="preserve">   Jamie    </w:t>
      </w:r>
      <w:r>
        <w:t xml:space="preserve">   Joyce    </w:t>
      </w:r>
      <w:r>
        <w:t xml:space="preserve">   Cassie    </w:t>
      </w:r>
      <w:r>
        <w:t xml:space="preserve">   Charlie    </w:t>
      </w:r>
      <w:r>
        <w:t xml:space="preserve">   AshleyT    </w:t>
      </w:r>
      <w:r>
        <w:t xml:space="preserve">   Jayme    </w:t>
      </w:r>
      <w:r>
        <w:t xml:space="preserve">   Elaina    </w:t>
      </w:r>
      <w:r>
        <w:t xml:space="preserve">   Beverly    </w:t>
      </w:r>
      <w:r>
        <w:t xml:space="preserve">   Michele    </w:t>
      </w:r>
      <w:r>
        <w:t xml:space="preserve">   Sharon    </w:t>
      </w:r>
      <w:r>
        <w:t xml:space="preserve">   codi    </w:t>
      </w:r>
      <w:r>
        <w:t xml:space="preserve">   Tiffany    </w:t>
      </w:r>
      <w:r>
        <w:t xml:space="preserve">   Shona    </w:t>
      </w:r>
      <w:r>
        <w:t xml:space="preserve">   Judy    </w:t>
      </w:r>
      <w:r>
        <w:t xml:space="preserve">   Breanna    </w:t>
      </w:r>
      <w:r>
        <w:t xml:space="preserve">   Pam    </w:t>
      </w:r>
      <w:r>
        <w:t xml:space="preserve">   Abby    </w:t>
      </w:r>
      <w:r>
        <w:t xml:space="preserve">   Suzanne    </w:t>
      </w:r>
      <w:r>
        <w:t xml:space="preserve">   Lauran    </w:t>
      </w:r>
      <w:r>
        <w:t xml:space="preserve">   Debbie    </w:t>
      </w:r>
      <w:r>
        <w:t xml:space="preserve">   Stephanie    </w:t>
      </w:r>
      <w:r>
        <w:t xml:space="preserve">   Jade    </w:t>
      </w:r>
      <w:r>
        <w:t xml:space="preserve">   Erna    </w:t>
      </w:r>
      <w:r>
        <w:t xml:space="preserve">   Gayle    </w:t>
      </w:r>
      <w:r>
        <w:t xml:space="preserve">   Lexi    </w:t>
      </w:r>
      <w:r>
        <w:t xml:space="preserve">   Robin    </w:t>
      </w:r>
      <w:r>
        <w:t xml:space="preserve">   Nikki    </w:t>
      </w:r>
      <w:r>
        <w:t xml:space="preserve">   Myra    </w:t>
      </w:r>
      <w:r>
        <w:t xml:space="preserve">   Tanya    </w:t>
      </w:r>
      <w:r>
        <w:t xml:space="preserve">   Melissa    </w:t>
      </w:r>
      <w:r>
        <w:t xml:space="preserve">   Tanysha    </w:t>
      </w:r>
      <w:r>
        <w:t xml:space="preserve">   Kim    </w:t>
      </w:r>
      <w:r>
        <w:t xml:space="preserve">   Carmen    </w:t>
      </w:r>
      <w:r>
        <w:t xml:space="preserve">   Erica    </w:t>
      </w:r>
      <w:r>
        <w:t xml:space="preserve">   Jeanette    </w:t>
      </w:r>
      <w:r>
        <w:t xml:space="preserve">   Darla    </w:t>
      </w:r>
      <w:r>
        <w:t xml:space="preserve">   Tori    </w:t>
      </w:r>
      <w:r>
        <w:t xml:space="preserve">   Kathy    </w:t>
      </w:r>
      <w:r>
        <w:t xml:space="preserve">   ElizabethD    </w:t>
      </w:r>
      <w:r>
        <w:t xml:space="preserve">   Susan    </w:t>
      </w:r>
      <w:r>
        <w:t xml:space="preserve">   Jeanie    </w:t>
      </w:r>
      <w:r>
        <w:t xml:space="preserve">   Kayla    </w:t>
      </w:r>
      <w:r>
        <w:t xml:space="preserve">   Lauren    </w:t>
      </w:r>
      <w:r>
        <w:t xml:space="preserve">   Whitney    </w:t>
      </w:r>
      <w:r>
        <w:t xml:space="preserve">   AshleyM    </w:t>
      </w:r>
      <w:r>
        <w:t xml:space="preserve">   ElizabethH    </w:t>
      </w:r>
      <w:r>
        <w:t xml:space="preserve">   Darlene    </w:t>
      </w:r>
      <w:r>
        <w:t xml:space="preserve">   Barbara    </w:t>
      </w:r>
      <w:r>
        <w:t xml:space="preserve">   SisMoody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Lady's Night Out</dc:title>
  <dcterms:created xsi:type="dcterms:W3CDTF">2021-10-11T08:46:25Z</dcterms:created>
  <dcterms:modified xsi:type="dcterms:W3CDTF">2021-10-11T08:46:25Z</dcterms:modified>
</cp:coreProperties>
</file>