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3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5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2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7 in Hawaiian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4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9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8 in Hawaiian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6 in Hawaiian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10 in Hawaiian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Numbers</dc:title>
  <dcterms:created xsi:type="dcterms:W3CDTF">2021-10-11T08:45:14Z</dcterms:created>
  <dcterms:modified xsi:type="dcterms:W3CDTF">2021-10-11T08:45:14Z</dcterms:modified>
</cp:coreProperties>
</file>