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Hawaiian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Aloha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 love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Aloha Ahiahi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Aloha au ia 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Good evening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Aloha Kakahiaka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You're welcome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Mele Kalikimaka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Hauoli Makahiki hau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Happy Birthday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Good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Mahalo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Merry 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ole pilikia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How are you?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Hau oli la hanau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 olu olu 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Pehea oe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Happy New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Hello, 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Phrases</dc:title>
  <dcterms:created xsi:type="dcterms:W3CDTF">2021-10-11T08:45:46Z</dcterms:created>
  <dcterms:modified xsi:type="dcterms:W3CDTF">2021-10-11T08:45:46Z</dcterms:modified>
</cp:coreProperties>
</file>