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Hawaiian Plants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members of this genus Wikstroemia were used as a narcotic to catch fish.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Hawaiian word for garden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wood from this tree was used in Ancient Hawaii to make canoes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plant that lives or grows naturally in a particular region without direct or indirect human introduction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plant that has been introduced by human action to a location, area, or region where it did not previously occur naturally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 leaves are sacred to Lono, the Hawaiian god of fertility and Laka, the goddess of Hula.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ferns were used by early Hawaiians as head lei (lei poʻo), neck lei (lei ʻāʻī), and wrist lei (lei kūpeʻe)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tool used commonly in Hawaiian gardens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plant has a yellow flower that is used for lei and known for its fragrance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fern is used for hula and native to the Hawaiian Islands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Legend says that if you pluck this flower, it will rain!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that is native to a certain limited area; "it is an endemic found only this island"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tree is also known as the Candlenut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Hawaiian Plants Crossword Puzzle</dc:title>
  <dcterms:created xsi:type="dcterms:W3CDTF">2021-10-11T08:45:08Z</dcterms:created>
  <dcterms:modified xsi:type="dcterms:W3CDTF">2021-10-11T08:45:08Z</dcterms:modified>
</cp:coreProperties>
</file>