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Hawaiian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smooth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mentally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newcomer or visitor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inland; towards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angry or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bathroom or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hello, goodbye or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garland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house or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respected 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porch or veranda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forbidden or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endangered Hawaii native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half of or a mix of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string a 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sweetheart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stringed intrument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appetizer or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beautiful or enjoyable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smart or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work or bay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Hawaiian form of communication using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Hawaiian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sharp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ancient Hawaiian religious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pounded taro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song or 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meat or fish wrapped in taro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fresh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 or delighted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dolphin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or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underground pit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cook over hot coals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hula dance troupe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dollar 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seaweed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quick or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walk or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native Hawaiian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dolphin (the mammal)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foreigner or caucasian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coconut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hospitality; generous or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Hawaiian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rascal or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heavenly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traditional, old or 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ocean or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done or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Hawaiian 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mythical small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long &amp; loose fitting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human or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Vocabulary Crossword</dc:title>
  <dcterms:created xsi:type="dcterms:W3CDTF">2021-10-11T08:46:05Z</dcterms:created>
  <dcterms:modified xsi:type="dcterms:W3CDTF">2021-10-11T08:46:05Z</dcterms:modified>
</cp:coreProperties>
</file>