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Hawaiian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mele    </w:t>
      </w:r>
      <w:r>
        <w:t xml:space="preserve">   manapua    </w:t>
      </w:r>
      <w:r>
        <w:t xml:space="preserve">   maka    </w:t>
      </w:r>
      <w:r>
        <w:t xml:space="preserve">   mahalo    </w:t>
      </w:r>
      <w:r>
        <w:t xml:space="preserve">   lanai    </w:t>
      </w:r>
      <w:r>
        <w:t xml:space="preserve">   lau    </w:t>
      </w:r>
      <w:r>
        <w:t xml:space="preserve">   kapu    </w:t>
      </w:r>
      <w:r>
        <w:t xml:space="preserve">   koa    </w:t>
      </w:r>
      <w:r>
        <w:t xml:space="preserve">   kai    </w:t>
      </w:r>
      <w:r>
        <w:t xml:space="preserve">   kahu    </w:t>
      </w:r>
      <w:r>
        <w:t xml:space="preserve">   imu    </w:t>
      </w:r>
      <w:r>
        <w:t xml:space="preserve">   holoholo    </w:t>
      </w:r>
      <w:r>
        <w:t xml:space="preserve">   hina    </w:t>
      </w:r>
      <w:r>
        <w:t xml:space="preserve">   hele    </w:t>
      </w:r>
      <w:r>
        <w:t xml:space="preserve">   haole    </w:t>
      </w:r>
      <w:r>
        <w:t xml:space="preserve">   hale    </w:t>
      </w:r>
      <w:r>
        <w:t xml:space="preserve">   alelo    </w:t>
      </w:r>
      <w:r>
        <w:t xml:space="preserve">   aloha    </w:t>
      </w:r>
      <w:r>
        <w:t xml:space="preserve">   akua    </w:t>
      </w:r>
      <w:r>
        <w:t xml:space="preserve">   aina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Hawaiian Word Search</dc:title>
  <dcterms:created xsi:type="dcterms:W3CDTF">2021-10-11T08:46:35Z</dcterms:created>
  <dcterms:modified xsi:type="dcterms:W3CDTF">2021-10-11T08:46:35Z</dcterms:modified>
</cp:coreProperties>
</file>