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HAWAII    </w:t>
      </w:r>
      <w:r>
        <w:t xml:space="preserve">   HONOLULU    </w:t>
      </w:r>
      <w:r>
        <w:t xml:space="preserve">   HULA    </w:t>
      </w:r>
      <w:r>
        <w:t xml:space="preserve">   KEIKI    </w:t>
      </w:r>
      <w:r>
        <w:t xml:space="preserve">   LEI    </w:t>
      </w:r>
      <w:r>
        <w:t xml:space="preserve">   LUAU    </w:t>
      </w:r>
      <w:r>
        <w:t xml:space="preserve">   MAUI    </w:t>
      </w:r>
      <w:r>
        <w:t xml:space="preserve">   MUUMUU    </w:t>
      </w:r>
      <w:r>
        <w:t xml:space="preserve">   NENE    </w:t>
      </w:r>
      <w:r>
        <w:t xml:space="preserve">   UKULELE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Word Search</dc:title>
  <dcterms:created xsi:type="dcterms:W3CDTF">2021-10-11T08:45:25Z</dcterms:created>
  <dcterms:modified xsi:type="dcterms:W3CDTF">2021-10-11T08:45:25Z</dcterms:modified>
</cp:coreProperties>
</file>