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Hawaiian Word-of-the-Week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want, wish,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handmade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delight,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interested,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friendly, sociable; to visit, be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similar, equal,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ashamed, bashful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book, 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no, not, never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hurry, hasten, quick,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forgive,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faith, confidence, trust; to have faith,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mālama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good time;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houses comprising a Hawaiian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wait,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breathe,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group, team; to join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Word-of-the-Week Crossword Puzzle</dc:title>
  <dcterms:created xsi:type="dcterms:W3CDTF">2021-10-11T08:46:30Z</dcterms:created>
  <dcterms:modified xsi:type="dcterms:W3CDTF">2021-10-11T08:46:30Z</dcterms:modified>
</cp:coreProperties>
</file>