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shaka    </w:t>
      </w:r>
      <w:r>
        <w:t xml:space="preserve">   ohana    </w:t>
      </w:r>
      <w:r>
        <w:t xml:space="preserve">   dakine    </w:t>
      </w:r>
      <w:r>
        <w:t xml:space="preserve">   pupu    </w:t>
      </w:r>
      <w:r>
        <w:t xml:space="preserve">   wikiwiki    </w:t>
      </w:r>
      <w:r>
        <w:t xml:space="preserve">   mauka    </w:t>
      </w:r>
      <w:r>
        <w:t xml:space="preserve">   makai    </w:t>
      </w:r>
      <w:r>
        <w:t xml:space="preserve">   mahalo    </w:t>
      </w:r>
      <w:r>
        <w:t xml:space="preserve">   akamai    </w:t>
      </w:r>
      <w:r>
        <w:t xml:space="preserve">   akua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Words</dc:title>
  <dcterms:created xsi:type="dcterms:W3CDTF">2021-10-11T08:45:01Z</dcterms:created>
  <dcterms:modified xsi:type="dcterms:W3CDTF">2021-10-11T08:45:01Z</dcterms:modified>
</cp:coreProperties>
</file>