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Hawaiian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ihu    </w:t>
      </w:r>
      <w:r>
        <w:t xml:space="preserve">   kua    </w:t>
      </w:r>
      <w:r>
        <w:t xml:space="preserve">   kuli    </w:t>
      </w:r>
      <w:r>
        <w:t xml:space="preserve">   lauoho    </w:t>
      </w:r>
      <w:r>
        <w:t xml:space="preserve">   lima    </w:t>
      </w:r>
      <w:r>
        <w:t xml:space="preserve">   maka    </w:t>
      </w:r>
      <w:r>
        <w:t xml:space="preserve">   manamana wawae    </w:t>
      </w:r>
      <w:r>
        <w:t xml:space="preserve">   manamanalima    </w:t>
      </w:r>
      <w:r>
        <w:t xml:space="preserve">   niho    </w:t>
      </w:r>
      <w:r>
        <w:t xml:space="preserve">   okole    </w:t>
      </w:r>
      <w:r>
        <w:t xml:space="preserve">   opu    </w:t>
      </w:r>
      <w:r>
        <w:t xml:space="preserve">   papalina    </w:t>
      </w:r>
      <w:r>
        <w:t xml:space="preserve">   pepeiao    </w:t>
      </w:r>
      <w:r>
        <w:t xml:space="preserve">   piko    </w:t>
      </w:r>
      <w:r>
        <w:t xml:space="preserve">   poli    </w:t>
      </w:r>
      <w:r>
        <w:t xml:space="preserve">   poo    </w:t>
      </w:r>
      <w:r>
        <w:t xml:space="preserve">   poohiwi    </w:t>
      </w:r>
      <w:r>
        <w:t xml:space="preserve">   umauma    </w:t>
      </w:r>
      <w:r>
        <w:t xml:space="preserve">   waha    </w:t>
      </w:r>
      <w:r>
        <w:t xml:space="preserve">   wawae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body parts</dc:title>
  <dcterms:created xsi:type="dcterms:W3CDTF">2021-10-11T08:45:04Z</dcterms:created>
  <dcterms:modified xsi:type="dcterms:W3CDTF">2021-10-11T08:45:04Z</dcterms:modified>
</cp:coreProperties>
</file>