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Hawaiian . .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Sunset    </w:t>
      </w:r>
      <w:r>
        <w:t xml:space="preserve">   Sunrise    </w:t>
      </w:r>
      <w:r>
        <w:t xml:space="preserve">   Luau    </w:t>
      </w:r>
      <w:r>
        <w:t xml:space="preserve">   Rainbow    </w:t>
      </w:r>
      <w:r>
        <w:t xml:space="preserve">   Duke    </w:t>
      </w:r>
      <w:r>
        <w:t xml:space="preserve">   Duchess    </w:t>
      </w:r>
      <w:r>
        <w:t xml:space="preserve">   Aloha Shirt    </w:t>
      </w:r>
      <w:r>
        <w:t xml:space="preserve">   Prince    </w:t>
      </w:r>
      <w:r>
        <w:t xml:space="preserve">   Princess    </w:t>
      </w:r>
      <w:r>
        <w:t xml:space="preserve">   Lifeguard Association    </w:t>
      </w:r>
      <w:r>
        <w:t xml:space="preserve">   Hibiscus    </w:t>
      </w:r>
      <w:r>
        <w:t xml:space="preserve">   Sundress    </w:t>
      </w:r>
      <w:r>
        <w:t xml:space="preserve">   Palm Trees    </w:t>
      </w:r>
      <w:r>
        <w:t xml:space="preserve">   Ginger Root    </w:t>
      </w:r>
      <w:r>
        <w:t xml:space="preserve">   Wedding    </w:t>
      </w:r>
      <w:r>
        <w:t xml:space="preserve">   Heat    </w:t>
      </w:r>
      <w:r>
        <w:t xml:space="preserve">   Sweetheart    </w:t>
      </w:r>
      <w:r>
        <w:t xml:space="preserve">   Swansong    </w:t>
      </w:r>
      <w:r>
        <w:t xml:space="preserve">   Lovebird    </w:t>
      </w:r>
      <w:r>
        <w:t xml:space="preserve">   Tropic    </w:t>
      </w:r>
      <w:r>
        <w:t xml:space="preserve">   Heartthrob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. . .</dc:title>
  <dcterms:created xsi:type="dcterms:W3CDTF">2021-10-11T08:45:48Z</dcterms:created>
  <dcterms:modified xsi:type="dcterms:W3CDTF">2021-10-11T08:45:48Z</dcterms:modified>
</cp:coreProperties>
</file>