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Hawaiian mythology pantheon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chief trinity?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family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goddess of water and the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moon goddess?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also the chief trinity and is equal to Kāne?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the underworld?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goddess of volcanoes and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wild boars?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goddess of fine mist, dead, fires, and desolation?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sun?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goddess of love, beauty, and reproduction?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goddess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thunder god? </w:t>
            </w:r>
          </w:p>
        </w:tc>
      </w:tr>
    </w:tbl>
    <w:p>
      <w:pPr>
        <w:pStyle w:val="WordBankMedium"/>
      </w:pPr>
      <w:r>
        <w:t xml:space="preserve">   Kane     </w:t>
      </w:r>
      <w:r>
        <w:t xml:space="preserve">   Kanaloa     </w:t>
      </w:r>
      <w:r>
        <w:t xml:space="preserve">   Haikili     </w:t>
      </w:r>
      <w:r>
        <w:t xml:space="preserve">   Hina     </w:t>
      </w:r>
      <w:r>
        <w:t xml:space="preserve">   An-maka-o-kaha’i     </w:t>
      </w:r>
      <w:r>
        <w:t xml:space="preserve">   Poli’ahu     </w:t>
      </w:r>
      <w:r>
        <w:t xml:space="preserve">   Maui     </w:t>
      </w:r>
      <w:r>
        <w:t xml:space="preserve">   Kamapua’a     </w:t>
      </w:r>
      <w:r>
        <w:t xml:space="preserve">   Kaho’ali’l     </w:t>
      </w:r>
      <w:r>
        <w:t xml:space="preserve">   Pele     </w:t>
      </w:r>
      <w:r>
        <w:t xml:space="preserve">   Lilinoe     </w:t>
      </w:r>
      <w:r>
        <w:t xml:space="preserve">   Amukaka    </w:t>
      </w:r>
      <w:r>
        <w:t xml:space="preserve">   Laka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mythology pantheon </dc:title>
  <dcterms:created xsi:type="dcterms:W3CDTF">2021-10-11T08:46:10Z</dcterms:created>
  <dcterms:modified xsi:type="dcterms:W3CDTF">2021-10-11T08:46:10Z</dcterms:modified>
</cp:coreProperties>
</file>