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Hawiian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Aloha    </w:t>
      </w:r>
      <w:r>
        <w:t xml:space="preserve">   Beach    </w:t>
      </w:r>
      <w:r>
        <w:t xml:space="preserve">   Coconut    </w:t>
      </w:r>
      <w:r>
        <w:t xml:space="preserve">   dolphin    </w:t>
      </w:r>
      <w:r>
        <w:t xml:space="preserve">   Grass skirt    </w:t>
      </w:r>
      <w:r>
        <w:t xml:space="preserve">   hammocks    </w:t>
      </w:r>
      <w:r>
        <w:t xml:space="preserve">   Hula    </w:t>
      </w:r>
      <w:r>
        <w:t xml:space="preserve">   lighthouse    </w:t>
      </w:r>
      <w:r>
        <w:t xml:space="preserve">   Pineapple    </w:t>
      </w:r>
      <w:r>
        <w:t xml:space="preserve">   pool    </w:t>
      </w:r>
      <w:r>
        <w:t xml:space="preserve">   sand castle    </w:t>
      </w:r>
      <w:r>
        <w:t xml:space="preserve">   sea shells    </w:t>
      </w:r>
      <w:r>
        <w:t xml:space="preserve">   sharks    </w:t>
      </w:r>
      <w:r>
        <w:t xml:space="preserve">   snorkeling    </w:t>
      </w:r>
      <w:r>
        <w:t xml:space="preserve">   starfish    </w:t>
      </w:r>
      <w:r>
        <w:t xml:space="preserve">   summer    </w:t>
      </w:r>
      <w:r>
        <w:t xml:space="preserve">   sun tan    </w:t>
      </w:r>
      <w:r>
        <w:t xml:space="preserve">   Sunset    </w:t>
      </w:r>
      <w:r>
        <w:t xml:space="preserve">   Surfing    </w:t>
      </w:r>
      <w:r>
        <w:t xml:space="preserve">   Tiki hut    </w:t>
      </w:r>
      <w:r>
        <w:t xml:space="preserve">   Tropical flowers    </w:t>
      </w:r>
      <w:r>
        <w:t xml:space="preserve">   tsunami    </w:t>
      </w:r>
      <w:r>
        <w:t xml:space="preserve">   turtles    </w:t>
      </w:r>
      <w:r>
        <w:t xml:space="preserve">   volleyball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Hawiian Word Search</dc:title>
  <dcterms:created xsi:type="dcterms:W3CDTF">2021-10-11T08:44:59Z</dcterms:created>
  <dcterms:modified xsi:type="dcterms:W3CDTF">2021-10-11T08:44:59Z</dcterms:modified>
</cp:coreProperties>
</file>