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Hawkins Sprinkle</w:t>
      </w:r>
    </w:p>
    <w:p>
      <w:pPr>
        <w:pStyle w:val="Questions"/>
      </w:pPr>
      <w:r>
        <w:t xml:space="preserve">1. CLRHAE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ELTBOT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EFICAIRP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SIJUUL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AKELNTB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SEIPADR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MLREOAC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BBAY RILG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KWAHSIN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IOENSE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GBI HRRBOET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BSSTEANI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TELILT ETSSIR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IBRC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BALLYUL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Hawkins Sprinkle</dc:title>
  <dcterms:created xsi:type="dcterms:W3CDTF">2021-10-11T08:46:16Z</dcterms:created>
  <dcterms:modified xsi:type="dcterms:W3CDTF">2021-10-11T08:46:16Z</dcterms:modified>
</cp:coreProperties>
</file>