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Hawks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Alastair Clarkson    </w:t>
      </w:r>
      <w:r>
        <w:t xml:space="preserve">   Marc Pittonet    </w:t>
      </w:r>
      <w:r>
        <w:t xml:space="preserve">   Teia Miles    </w:t>
      </w:r>
      <w:r>
        <w:t xml:space="preserve">   Mitchell Lewis    </w:t>
      </w:r>
      <w:r>
        <w:t xml:space="preserve">   Kieran Lovell    </w:t>
      </w:r>
      <w:r>
        <w:t xml:space="preserve">   Harry Morrison    </w:t>
      </w:r>
      <w:r>
        <w:t xml:space="preserve">   Kurt Heatherley    </w:t>
      </w:r>
      <w:r>
        <w:t xml:space="preserve">   Ricky Henderson    </w:t>
      </w:r>
      <w:r>
        <w:t xml:space="preserve">   Kaiden Brand    </w:t>
      </w:r>
      <w:r>
        <w:t xml:space="preserve">   Dallas Willsmore    </w:t>
      </w:r>
      <w:r>
        <w:t xml:space="preserve">   Jonathon Ceglar    </w:t>
      </w:r>
      <w:r>
        <w:t xml:space="preserve">   Jonathan O'Rourke    </w:t>
      </w:r>
      <w:r>
        <w:t xml:space="preserve">   Jaeger O'Meara    </w:t>
      </w:r>
      <w:r>
        <w:t xml:space="preserve">   Taylor Duryea    </w:t>
      </w:r>
      <w:r>
        <w:t xml:space="preserve">   Blake Hardwick    </w:t>
      </w:r>
      <w:r>
        <w:t xml:space="preserve">   Daniel Howe    </w:t>
      </w:r>
      <w:r>
        <w:t xml:space="preserve">   Tim O'Brien    </w:t>
      </w:r>
      <w:r>
        <w:t xml:space="preserve">   Ryan Burton    </w:t>
      </w:r>
      <w:r>
        <w:t xml:space="preserve">   Matt Spangher    </w:t>
      </w:r>
      <w:r>
        <w:t xml:space="preserve">   Brendan Whitecross    </w:t>
      </w:r>
      <w:r>
        <w:t xml:space="preserve">   James Frawley    </w:t>
      </w:r>
      <w:r>
        <w:t xml:space="preserve">   James Sicily    </w:t>
      </w:r>
      <w:r>
        <w:t xml:space="preserve">   Ben McEvoy    </w:t>
      </w:r>
      <w:r>
        <w:t xml:space="preserve">   Ben Stratton    </w:t>
      </w:r>
      <w:r>
        <w:t xml:space="preserve">   Tom Mitchell    </w:t>
      </w:r>
      <w:r>
        <w:t xml:space="preserve">   Liam Shiels    </w:t>
      </w:r>
      <w:r>
        <w:t xml:space="preserve">   Grant Birchall    </w:t>
      </w:r>
      <w:r>
        <w:t xml:space="preserve">   Will Langford    </w:t>
      </w:r>
      <w:r>
        <w:t xml:space="preserve">   Ryan Schoenmakers    </w:t>
      </w:r>
      <w:r>
        <w:t xml:space="preserve">   Isaac Smith    </w:t>
      </w:r>
      <w:r>
        <w:t xml:space="preserve">   Shaun Burgoyne    </w:t>
      </w:r>
      <w:r>
        <w:t xml:space="preserve">   Paul Puopolo    </w:t>
      </w:r>
      <w:r>
        <w:t xml:space="preserve">   Luke Breust    </w:t>
      </w:r>
      <w:r>
        <w:t xml:space="preserve">   Jack Gunston    </w:t>
      </w:r>
      <w:r>
        <w:t xml:space="preserve">   Jarryd Roughead    </w:t>
      </w:r>
      <w:r>
        <w:t xml:space="preserve">   Cyril Rioli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Hawks Word Search</dc:title>
  <dcterms:created xsi:type="dcterms:W3CDTF">2021-10-11T08:45:40Z</dcterms:created>
  <dcterms:modified xsi:type="dcterms:W3CDTF">2021-10-11T08:45:40Z</dcterms:modified>
</cp:coreProperties>
</file>