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Hawksbill Word Scramble</w:t>
      </w:r>
    </w:p>
    <w:p>
      <w:pPr>
        <w:pStyle w:val="Questions"/>
      </w:pPr>
      <w:r>
        <w:t xml:space="preserve">1. AEOCN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FSREE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SEA SGEOSNP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EISLPRFP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LSALWKIHB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ARLOC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SHIF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ELYJSL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LCROAPTI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NEST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CSROEC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ocean    </w:t>
      </w:r>
      <w:r>
        <w:t xml:space="preserve">   reefs    </w:t>
      </w:r>
      <w:r>
        <w:t xml:space="preserve">   sea sponges    </w:t>
      </w:r>
      <w:r>
        <w:t xml:space="preserve">   flippers    </w:t>
      </w:r>
      <w:r>
        <w:t xml:space="preserve">   hawksbill    </w:t>
      </w:r>
      <w:r>
        <w:t xml:space="preserve">   coral    </w:t>
      </w:r>
      <w:r>
        <w:t xml:space="preserve">   fish    </w:t>
      </w:r>
      <w:r>
        <w:t xml:space="preserve">   jellys    </w:t>
      </w:r>
      <w:r>
        <w:t xml:space="preserve">   tropical    </w:t>
      </w:r>
      <w:r>
        <w:t xml:space="preserve">   nets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Hawksbill Word Scramble</dc:title>
  <dcterms:created xsi:type="dcterms:W3CDTF">2021-10-11T08:45:44Z</dcterms:created>
  <dcterms:modified xsi:type="dcterms:W3CDTF">2021-10-11T08:45:44Z</dcterms:modified>
</cp:coreProperties>
</file>