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Hawksong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supposed to be Danica's alistair since she was younger?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Danica who is the only other person in her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persuaded Danica to meet with Zane?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supposed to guard Danica?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seamstress?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place called where all the hawks stay?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Danica's title?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Danica's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is Zane apart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Zane's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Hawksong Crossword</dc:title>
  <dcterms:created xsi:type="dcterms:W3CDTF">2021-10-11T08:45:19Z</dcterms:created>
  <dcterms:modified xsi:type="dcterms:W3CDTF">2021-10-11T08:45:19Z</dcterms:modified>
</cp:coreProperties>
</file>