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Hawthorne, Poe, and Irving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pink ribbons    </w:t>
      </w:r>
      <w:r>
        <w:t xml:space="preserve">   Deacon Gookin    </w:t>
      </w:r>
      <w:r>
        <w:t xml:space="preserve">   serpentine staff    </w:t>
      </w:r>
      <w:r>
        <w:t xml:space="preserve">   Goodman Brown    </w:t>
      </w:r>
      <w:r>
        <w:t xml:space="preserve">   Faith    </w:t>
      </w:r>
      <w:r>
        <w:t xml:space="preserve">   Hooper    </w:t>
      </w:r>
      <w:r>
        <w:t xml:space="preserve">   hidden sin    </w:t>
      </w:r>
      <w:r>
        <w:t xml:space="preserve">   veil    </w:t>
      </w:r>
      <w:r>
        <w:t xml:space="preserve">   catacombs    </w:t>
      </w:r>
      <w:r>
        <w:t xml:space="preserve">   amontillado    </w:t>
      </w:r>
      <w:r>
        <w:t xml:space="preserve">   mysterious    </w:t>
      </w:r>
      <w:r>
        <w:t xml:space="preserve">   gloomy    </w:t>
      </w:r>
      <w:r>
        <w:t xml:space="preserve">   madeline    </w:t>
      </w:r>
      <w:r>
        <w:t xml:space="preserve">   roderick    </w:t>
      </w:r>
      <w:r>
        <w:t xml:space="preserve">   usher    </w:t>
      </w:r>
      <w:r>
        <w:t xml:space="preserve">   nevermore    </w:t>
      </w:r>
      <w:r>
        <w:t xml:space="preserve">   the raven    </w:t>
      </w:r>
      <w:r>
        <w:t xml:space="preserve">   annabel lee    </w:t>
      </w:r>
      <w:r>
        <w:t xml:space="preserve">   hessian trooper    </w:t>
      </w:r>
      <w:r>
        <w:t xml:space="preserve">   headless horseman    </w:t>
      </w:r>
      <w:r>
        <w:t xml:space="preserve">   katrina van tassel    </w:t>
      </w:r>
      <w:r>
        <w:t xml:space="preserve">   usurer    </w:t>
      </w:r>
      <w:r>
        <w:t xml:space="preserve">   Old Scratch    </w:t>
      </w:r>
      <w:r>
        <w:t xml:space="preserve">   Tom Walker    </w:t>
      </w:r>
      <w:r>
        <w:t xml:space="preserve">   Ichabod crane    </w:t>
      </w:r>
      <w:r>
        <w:t xml:space="preserve">   Brom Bones    </w:t>
      </w:r>
      <w:r>
        <w:t xml:space="preserve">   Romanticism    </w:t>
      </w:r>
      <w:r>
        <w:t xml:space="preserve">   Irving    </w:t>
      </w:r>
      <w:r>
        <w:t xml:space="preserve">   Poe    </w:t>
      </w:r>
      <w:r>
        <w:t xml:space="preserve">   hawthorne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Hawthorne, Poe, and Irving</dc:title>
  <dcterms:created xsi:type="dcterms:W3CDTF">2021-10-11T08:46:04Z</dcterms:created>
  <dcterms:modified xsi:type="dcterms:W3CDTF">2021-10-11T08:46:04Z</dcterms:modified>
</cp:coreProperties>
</file>