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Hay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blanket    </w:t>
      </w:r>
      <w:r>
        <w:t xml:space="preserve">   casserole    </w:t>
      </w:r>
      <w:r>
        <w:t xml:space="preserve">   eggsandwich    </w:t>
      </w:r>
      <w:r>
        <w:t xml:space="preserve">   ernest    </w:t>
      </w:r>
      <w:r>
        <w:t xml:space="preserve">   fruitcake    </w:t>
      </w:r>
      <w:r>
        <w:t xml:space="preserve">   gnocchi    </w:t>
      </w:r>
      <w:r>
        <w:t xml:space="preserve">   hamburger    </w:t>
      </w:r>
      <w:r>
        <w:t xml:space="preserve">   hammer    </w:t>
      </w:r>
      <w:r>
        <w:t xml:space="preserve">   marmalade    </w:t>
      </w:r>
      <w:r>
        <w:t xml:space="preserve">   rusticbouquet    </w:t>
      </w:r>
      <w:r>
        <w:t xml:space="preserve">   shovel    </w:t>
      </w:r>
      <w:r>
        <w:t xml:space="preserve">   summerrolls    </w:t>
      </w:r>
      <w:r>
        <w:t xml:space="preserve">   sweater    </w:t>
      </w:r>
      <w:r>
        <w:t xml:space="preserve">   tophat    </w:t>
      </w:r>
      <w:r>
        <w:t xml:space="preserve">   tractor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Hay Day Word Search</dc:title>
  <dcterms:created xsi:type="dcterms:W3CDTF">2021-10-11T08:45:46Z</dcterms:created>
  <dcterms:modified xsi:type="dcterms:W3CDTF">2021-10-11T08:45:46Z</dcterms:modified>
</cp:coreProperties>
</file>